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Дело № 05-0819/1302/2024</w:t>
      </w:r>
    </w:p>
    <w:p>
      <w:pPr>
        <w:spacing w:before="0" w:after="0"/>
        <w:jc w:val="right"/>
        <w:rPr>
          <w:sz w:val="26"/>
          <w:szCs w:val="26"/>
        </w:rPr>
      </w:pPr>
      <w:r>
        <w:rPr>
          <w:rFonts w:ascii="Times New Roman" w:eastAsia="Times New Roman" w:hAnsi="Times New Roman" w:cs="Times New Roman"/>
          <w:b/>
          <w:bCs/>
          <w:sz w:val="26"/>
          <w:szCs w:val="26"/>
        </w:rPr>
        <w:t>УИД 86MS0013-01-2024-004770-30</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18 июля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материалы дела об административном правонарушении, предусмотренном ч.1 ст. 15.33.2 Кодекса Российской Федерации об административных правонарушениях, </w:t>
      </w:r>
    </w:p>
    <w:p>
      <w:pPr>
        <w:spacing w:before="0" w:after="0"/>
        <w:ind w:firstLine="708"/>
        <w:jc w:val="both"/>
        <w:rPr>
          <w:sz w:val="28"/>
          <w:szCs w:val="28"/>
        </w:rPr>
      </w:pPr>
      <w:r>
        <w:rPr>
          <w:rFonts w:ascii="Times New Roman" w:eastAsia="Times New Roman" w:hAnsi="Times New Roman" w:cs="Times New Roman"/>
          <w:sz w:val="28"/>
          <w:szCs w:val="28"/>
        </w:rPr>
        <w:t>в отношении должностного лица –</w:t>
      </w:r>
      <w:r>
        <w:rPr>
          <w:rFonts w:ascii="Times New Roman" w:eastAsia="Times New Roman" w:hAnsi="Times New Roman" w:cs="Times New Roman"/>
          <w:sz w:val="28"/>
          <w:szCs w:val="28"/>
        </w:rPr>
        <w:t xml:space="preserve"> директора ООО «</w:t>
      </w:r>
      <w:r>
        <w:rPr>
          <w:rFonts w:ascii="Times New Roman" w:eastAsia="Times New Roman" w:hAnsi="Times New Roman" w:cs="Times New Roman"/>
          <w:sz w:val="28"/>
          <w:szCs w:val="28"/>
        </w:rPr>
        <w:t>СПЕЦСТРОЙСУРГУТ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Бойко Марин</w:t>
      </w:r>
      <w:r>
        <w:rPr>
          <w:rFonts w:ascii="Times New Roman" w:eastAsia="Times New Roman" w:hAnsi="Times New Roman" w:cs="Times New Roman"/>
          <w:sz w:val="28"/>
          <w:szCs w:val="28"/>
        </w:rPr>
        <w:t xml:space="preserve">ы </w:t>
      </w:r>
      <w:r>
        <w:rPr>
          <w:rFonts w:ascii="Times New Roman" w:eastAsia="Times New Roman" w:hAnsi="Times New Roman" w:cs="Times New Roman"/>
          <w:sz w:val="28"/>
          <w:szCs w:val="28"/>
        </w:rPr>
        <w:t>Григорьевн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Style w:val="cat-ExternalSystemDefinedgrp-31rplc-9"/>
          <w:rFonts w:ascii="Times New Roman" w:eastAsia="Times New Roman" w:hAnsi="Times New Roman" w:cs="Times New Roman"/>
          <w:sz w:val="28"/>
          <w:szCs w:val="28"/>
        </w:rPr>
        <w:t>...</w:t>
      </w:r>
      <w:r>
        <w:rPr>
          <w:rStyle w:val="cat-PassportDatagrp-22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зарегистрированно</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по адресу: 628416</w:t>
      </w:r>
      <w:r>
        <w:rPr>
          <w:rStyle w:val="cat-UserDefinedgrp-32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3rplc-1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33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адрес юридического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ул.</w:t>
      </w:r>
      <w:r>
        <w:rPr>
          <w:rFonts w:ascii="Times New Roman" w:eastAsia="Times New Roman" w:hAnsi="Times New Roman" w:cs="Times New Roman"/>
          <w:sz w:val="28"/>
          <w:szCs w:val="28"/>
        </w:rPr>
        <w:t xml:space="preserve"> Таёжная, д. 13, офис/склад б/н,</w:t>
      </w:r>
      <w:r>
        <w:rPr>
          <w:rFonts w:ascii="Times New Roman" w:eastAsia="Times New Roman" w:hAnsi="Times New Roman" w:cs="Times New Roman"/>
          <w:sz w:val="28"/>
          <w:szCs w:val="28"/>
        </w:rPr>
        <w:t xml:space="preserve">   </w:t>
      </w:r>
    </w:p>
    <w:p>
      <w:pPr>
        <w:spacing w:before="0" w:after="0"/>
        <w:ind w:firstLine="708"/>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СТАНОВИЛ:</w:t>
      </w:r>
    </w:p>
    <w:p>
      <w:pPr>
        <w:spacing w:before="0" w:after="0"/>
        <w:ind w:firstLine="706"/>
        <w:jc w:val="both"/>
        <w:rPr>
          <w:sz w:val="28"/>
          <w:szCs w:val="28"/>
        </w:rPr>
      </w:pPr>
      <w:r>
        <w:rPr>
          <w:rFonts w:ascii="Times New Roman" w:eastAsia="Times New Roman" w:hAnsi="Times New Roman" w:cs="Times New Roman"/>
          <w:sz w:val="28"/>
          <w:szCs w:val="28"/>
        </w:rPr>
        <w:t>Бойко</w:t>
      </w:r>
      <w:r>
        <w:rPr>
          <w:rFonts w:ascii="Times New Roman" w:eastAsia="Times New Roman" w:hAnsi="Times New Roman" w:cs="Times New Roman"/>
          <w:sz w:val="28"/>
          <w:szCs w:val="28"/>
        </w:rPr>
        <w:t xml:space="preserve"> М.Г.</w:t>
      </w:r>
      <w:r>
        <w:rPr>
          <w:rFonts w:ascii="Times New Roman" w:eastAsia="Times New Roman" w:hAnsi="Times New Roman" w:cs="Times New Roman"/>
          <w:sz w:val="28"/>
          <w:szCs w:val="28"/>
        </w:rPr>
        <w:t>, являясь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«СПЕЦСТРОЙСУРГУТ»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месту нахождения юридического лица по 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ул. Таёжная, д. 13, офис/склад б/н,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 января 2024 года </w:t>
      </w:r>
      <w:r>
        <w:rPr>
          <w:rFonts w:ascii="Times New Roman" w:eastAsia="Times New Roman" w:hAnsi="Times New Roman" w:cs="Times New Roman"/>
          <w:sz w:val="28"/>
          <w:szCs w:val="28"/>
        </w:rPr>
        <w:t>в 00:01 часов не представил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страхователь в</w:t>
      </w:r>
      <w:r>
        <w:rPr>
          <w:rFonts w:ascii="Times New Roman" w:eastAsia="Times New Roman" w:hAnsi="Times New Roman" w:cs="Times New Roman"/>
          <w:sz w:val="28"/>
          <w:szCs w:val="28"/>
        </w:rPr>
        <w:t xml:space="preserve"> Фонд пенсионного и социального страхования </w:t>
      </w:r>
      <w:r>
        <w:rPr>
          <w:rFonts w:ascii="Times New Roman" w:eastAsia="Times New Roman" w:hAnsi="Times New Roman" w:cs="Times New Roman"/>
          <w:sz w:val="28"/>
          <w:szCs w:val="28"/>
        </w:rPr>
        <w:t>Российской Федерации по месту регистрации юридического лица сведения по форме ЕФС-1</w:t>
      </w:r>
      <w:r>
        <w:rPr>
          <w:rFonts w:ascii="Times New Roman" w:eastAsia="Times New Roman" w:hAnsi="Times New Roman" w:cs="Times New Roman"/>
          <w:sz w:val="28"/>
          <w:szCs w:val="28"/>
        </w:rPr>
        <w:t xml:space="preserve"> раздел 1 подраздел 1.2 с типом «Исходная» за 2023 г. </w:t>
      </w:r>
      <w:r>
        <w:rPr>
          <w:rFonts w:ascii="Times New Roman" w:eastAsia="Times New Roman" w:hAnsi="Times New Roman" w:cs="Times New Roman"/>
          <w:sz w:val="28"/>
          <w:szCs w:val="28"/>
        </w:rPr>
        <w:t>обращение 101-2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046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124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3 </w:t>
      </w:r>
      <w:r>
        <w:rPr>
          <w:rFonts w:ascii="Times New Roman" w:eastAsia="Times New Roman" w:hAnsi="Times New Roman" w:cs="Times New Roman"/>
          <w:sz w:val="28"/>
          <w:szCs w:val="28"/>
        </w:rPr>
        <w:t>застрахованн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в установленный срок, чем был нарушен пункт</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статьи 11 Федерального закона Российской Федерации от 01.04.1996 N 27-ФЗ "Об обязательном индивидуальном (персонифицированном) учете в системе обязательного пенсионного страхования", предусматривающих представление страхователем в указанный орган</w:t>
      </w:r>
      <w:r>
        <w:rPr>
          <w:rFonts w:ascii="Times New Roman" w:eastAsia="Times New Roman" w:hAnsi="Times New Roman" w:cs="Times New Roman"/>
          <w:sz w:val="28"/>
          <w:szCs w:val="28"/>
        </w:rPr>
        <w:t xml:space="preserve"> ежегодной отчетности по форме ЕФС-1 </w:t>
      </w:r>
      <w:r>
        <w:rPr>
          <w:rFonts w:ascii="Times New Roman" w:eastAsia="Times New Roman" w:hAnsi="Times New Roman" w:cs="Times New Roman"/>
          <w:sz w:val="28"/>
          <w:szCs w:val="28"/>
        </w:rPr>
        <w:t>раздел 1 подраздел 1.2</w:t>
      </w:r>
      <w:r>
        <w:rPr>
          <w:rFonts w:ascii="Times New Roman" w:eastAsia="Times New Roman" w:hAnsi="Times New Roman" w:cs="Times New Roman"/>
          <w:sz w:val="28"/>
          <w:szCs w:val="28"/>
        </w:rPr>
        <w:t xml:space="preserve"> «Сведения о страховом стаже» </w:t>
      </w:r>
      <w:r>
        <w:rPr>
          <w:rFonts w:ascii="Times New Roman" w:eastAsia="Times New Roman" w:hAnsi="Times New Roman" w:cs="Times New Roman"/>
          <w:sz w:val="28"/>
          <w:szCs w:val="28"/>
        </w:rPr>
        <w:t>не позднее</w:t>
      </w:r>
      <w:r>
        <w:rPr>
          <w:rFonts w:ascii="Times New Roman" w:eastAsia="Times New Roman" w:hAnsi="Times New Roman" w:cs="Times New Roman"/>
          <w:sz w:val="28"/>
          <w:szCs w:val="28"/>
        </w:rPr>
        <w:t xml:space="preserve"> 25 января </w:t>
      </w:r>
      <w:r>
        <w:rPr>
          <w:rFonts w:ascii="Times New Roman" w:eastAsia="Times New Roman" w:hAnsi="Times New Roman" w:cs="Times New Roman"/>
          <w:sz w:val="28"/>
          <w:szCs w:val="28"/>
        </w:rPr>
        <w:t>следующего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отчетным периодом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Фактически данные сведения предоставлены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.02.2024 </w:t>
      </w:r>
      <w:r>
        <w:rPr>
          <w:rFonts w:ascii="Times New Roman" w:eastAsia="Times New Roman" w:hAnsi="Times New Roman" w:cs="Times New Roman"/>
          <w:sz w:val="28"/>
          <w:szCs w:val="28"/>
        </w:rPr>
        <w:t>г., то есть с нарушенным сроком.</w:t>
      </w:r>
    </w:p>
    <w:p>
      <w:pPr>
        <w:spacing w:before="0" w:after="0"/>
        <w:ind w:firstLine="706"/>
        <w:jc w:val="both"/>
        <w:rPr>
          <w:sz w:val="28"/>
          <w:szCs w:val="28"/>
        </w:rPr>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Бойко М.Г. </w:t>
      </w:r>
      <w:r>
        <w:rPr>
          <w:rFonts w:ascii="Times New Roman" w:eastAsia="Times New Roman" w:hAnsi="Times New Roman" w:cs="Times New Roman"/>
          <w:sz w:val="28"/>
          <w:szCs w:val="28"/>
        </w:rPr>
        <w:t>составлен протокол об админист</w:t>
      </w:r>
      <w:r>
        <w:rPr>
          <w:rFonts w:ascii="Times New Roman" w:eastAsia="Times New Roman" w:hAnsi="Times New Roman" w:cs="Times New Roman"/>
          <w:sz w:val="28"/>
          <w:szCs w:val="28"/>
        </w:rPr>
        <w:t>ративном правонарушении, предусмотренном ч.1 ст. 15.33.2 КоАП РФ.</w:t>
      </w:r>
    </w:p>
    <w:p>
      <w:pPr>
        <w:spacing w:before="5" w:after="0" w:line="317" w:lineRule="atLeast"/>
        <w:ind w:left="5" w:right="29" w:firstLine="701"/>
        <w:jc w:val="both"/>
      </w:pPr>
      <w:r>
        <w:rPr>
          <w:rFonts w:ascii="Times New Roman" w:eastAsia="Times New Roman" w:hAnsi="Times New Roman" w:cs="Times New Roman"/>
          <w:sz w:val="28"/>
          <w:szCs w:val="28"/>
        </w:rPr>
        <w:t xml:space="preserve">Бойко М.Г. </w:t>
      </w:r>
      <w:r>
        <w:rPr>
          <w:rFonts w:ascii="Times New Roman" w:eastAsia="Times New Roman" w:hAnsi="Times New Roman" w:cs="Times New Roman"/>
          <w:sz w:val="28"/>
          <w:szCs w:val="28"/>
        </w:rPr>
        <w:t>извещенн</w:t>
      </w:r>
      <w:r>
        <w:rPr>
          <w:rFonts w:ascii="Times New Roman" w:eastAsia="Times New Roman" w:hAnsi="Times New Roman" w:cs="Times New Roman"/>
          <w:sz w:val="28"/>
          <w:szCs w:val="28"/>
        </w:rPr>
        <w:t xml:space="preserve">ая </w:t>
      </w:r>
      <w:r>
        <w:rPr>
          <w:rFonts w:ascii="Times New Roman" w:eastAsia="Times New Roman" w:hAnsi="Times New Roman" w:cs="Times New Roman"/>
          <w:sz w:val="28"/>
          <w:szCs w:val="28"/>
        </w:rPr>
        <w:t>о времени и месте рассмотрения дела, в судебное заседание не явил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ходатайств об отложении дела не заявлял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явка не была признана судом обязательной.</w:t>
      </w:r>
    </w:p>
    <w:p>
      <w:pPr>
        <w:spacing w:before="5" w:after="0" w:line="317" w:lineRule="atLeast"/>
        <w:ind w:left="5" w:right="29" w:firstLine="701"/>
        <w:jc w:val="both"/>
      </w:pPr>
      <w:r>
        <w:rPr>
          <w:rFonts w:ascii="Times New Roman" w:eastAsia="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w:t>
      </w:r>
      <w:r>
        <w:rPr>
          <w:rFonts w:ascii="Times New Roman" w:eastAsia="Times New Roman" w:hAnsi="Times New Roman" w:cs="Times New Roman"/>
          <w:sz w:val="28"/>
          <w:szCs w:val="28"/>
        </w:rPr>
        <w:t xml:space="preserve">обстоятельств судом не </w:t>
      </w:r>
      <w:r>
        <w:rPr>
          <w:rFonts w:ascii="Times New Roman" w:eastAsia="Times New Roman" w:hAnsi="Times New Roman" w:cs="Times New Roman"/>
          <w:sz w:val="28"/>
          <w:szCs w:val="28"/>
        </w:rPr>
        <w:t>установлено</w:t>
      </w:r>
      <w:r>
        <w:rPr>
          <w:rFonts w:ascii="Times New Roman" w:eastAsia="Times New Roman" w:hAnsi="Times New Roman" w:cs="Times New Roman"/>
          <w:sz w:val="28"/>
          <w:szCs w:val="28"/>
        </w:rPr>
        <w:t xml:space="preserve"> и мировой судья продолжил рассмотрение в отсутствие лица, в отношении которого ведется производство по делу.</w:t>
      </w:r>
    </w:p>
    <w:p>
      <w:pPr>
        <w:spacing w:before="5" w:after="0" w:line="317" w:lineRule="atLeast"/>
        <w:ind w:left="5" w:right="29" w:firstLine="701"/>
        <w:jc w:val="both"/>
      </w:pPr>
      <w:r>
        <w:rPr>
          <w:rFonts w:ascii="Times New Roman" w:eastAsia="Times New Roman" w:hAnsi="Times New Roman" w:cs="Times New Roman"/>
          <w:sz w:val="28"/>
          <w:szCs w:val="28"/>
        </w:rPr>
        <w:t>При таких 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стоятельствах, судья считает возможным рассмотреть дело в отсутствие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Бойко М.Г.,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 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5" w:after="0" w:line="317" w:lineRule="atLeast"/>
        <w:ind w:left="5" w:right="29" w:firstLine="701"/>
        <w:jc w:val="both"/>
      </w:pPr>
      <w:r>
        <w:rPr>
          <w:rFonts w:ascii="Times New Roman" w:eastAsia="Times New Roman" w:hAnsi="Times New Roman" w:cs="Times New Roman"/>
          <w:sz w:val="28"/>
          <w:szCs w:val="28"/>
        </w:rPr>
        <w:t>Частью 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 виде наложения административного штрафа на должностных лиц в размере от трехсот до пятисот рублей.</w:t>
      </w:r>
    </w:p>
    <w:p>
      <w:pPr>
        <w:spacing w:before="5" w:after="0" w:line="317" w:lineRule="atLeast"/>
        <w:ind w:left="5" w:right="29" w:firstLine="701"/>
        <w:jc w:val="both"/>
      </w:pPr>
      <w:r>
        <w:rPr>
          <w:rFonts w:ascii="Times New Roman" w:eastAsia="Times New Roman" w:hAnsi="Times New Roman" w:cs="Times New Roman"/>
          <w:sz w:val="28"/>
          <w:szCs w:val="28"/>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N 27-ФЗ "Об индивидуальном (персонифицированном) учете в системе обязательного пенсионного страхования".</w:t>
      </w:r>
    </w:p>
    <w:p>
      <w:pPr>
        <w:spacing w:before="5" w:after="0" w:line="317" w:lineRule="atLeast"/>
        <w:ind w:left="5" w:right="29" w:firstLine="701"/>
        <w:jc w:val="both"/>
      </w:pPr>
      <w:r>
        <w:rPr>
          <w:rFonts w:ascii="Times New Roman" w:eastAsia="Times New Roman" w:hAnsi="Times New Roman" w:cs="Times New Roman"/>
          <w:sz w:val="28"/>
          <w:szCs w:val="28"/>
        </w:rPr>
        <w:t>В силу пунктов 1, 2 статьи 11 Федерального закона от 1 апреля 1996 года N 27-ФЗ "Об индивидуальном (персонифицированном) учете в системе обязательного пенсионного страхования" страхователи представляют о каждом работающем у них застрахованном лице в органы Пенсионного фонда Российской Федерации по месту их регистрации сведения для индивидуального (персонифицированного) учета, в том числе сведения о периодах деятельности, включаемых в стаж на соответствующих видах работ, определяемый особыми условиями труда, а также документы, подтверждающие право застрахованного лица на досрочное назначение страховой пенсии по старости.</w:t>
      </w:r>
    </w:p>
    <w:p>
      <w:pPr>
        <w:spacing w:before="5" w:after="0" w:line="317" w:lineRule="atLeast"/>
        <w:ind w:left="5" w:right="29" w:firstLine="701"/>
        <w:jc w:val="both"/>
      </w:pPr>
      <w:r>
        <w:rPr>
          <w:rFonts w:ascii="Times New Roman" w:eastAsia="Times New Roman" w:hAnsi="Times New Roman" w:cs="Times New Roman"/>
          <w:sz w:val="28"/>
          <w:szCs w:val="28"/>
        </w:rPr>
        <w:t>При этом пунктом 3 статьи 11 Федерального закона N 27-ФЗ установлено, что сведения, указанные в подпункте 3 пункта 2 настоящей статьи, представляются страхователями по окончании календарного года не позднее 25-го числа месяца, следующего за отчетным периодом, в отношении застрахованных лиц, которые в отчетном периоде.</w:t>
      </w:r>
    </w:p>
    <w:p>
      <w:pPr>
        <w:spacing w:before="5" w:after="0" w:line="317" w:lineRule="atLeast"/>
        <w:ind w:left="5" w:right="29" w:firstLine="701"/>
        <w:jc w:val="both"/>
      </w:pPr>
      <w:r>
        <w:rPr>
          <w:rFonts w:ascii="Times New Roman" w:eastAsia="Times New Roman" w:hAnsi="Times New Roman" w:cs="Times New Roman"/>
          <w:sz w:val="28"/>
          <w:szCs w:val="28"/>
        </w:rPr>
        <w:t xml:space="preserve">Как следует </w:t>
      </w:r>
      <w:r>
        <w:rPr>
          <w:rFonts w:ascii="Times New Roman" w:eastAsia="Times New Roman" w:hAnsi="Times New Roman" w:cs="Times New Roman"/>
          <w:sz w:val="28"/>
          <w:szCs w:val="28"/>
        </w:rPr>
        <w:t>из материалов дела</w:t>
      </w:r>
      <w:r>
        <w:rPr>
          <w:rFonts w:ascii="Times New Roman" w:eastAsia="Times New Roman" w:hAnsi="Times New Roman" w:cs="Times New Roman"/>
          <w:sz w:val="28"/>
          <w:szCs w:val="28"/>
        </w:rPr>
        <w:t>, в ходе проведения проверки по вопросу своевременности представления сведений, в соответствии с подпунктом 3 пункта 2 статьи 11 Федерального закона от 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04.1996 N 27-ФЗ установлено, что должностным лицом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Бойко М.Г. </w:t>
      </w:r>
      <w:r>
        <w:rPr>
          <w:rFonts w:ascii="Times New Roman" w:eastAsia="Times New Roman" w:hAnsi="Times New Roman" w:cs="Times New Roman"/>
          <w:sz w:val="28"/>
          <w:szCs w:val="28"/>
        </w:rPr>
        <w:t>в нарушение требований пункта 3 статьи 11 Федерального закона N 27- ФЗ сведения о страховом стаже за отчетный период 2023 год по форме ЕФС-1 раздел 1 подраздел 1.2 представлены с нарушением срока</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.02.2024 г.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застрахованн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лиц.</w:t>
      </w:r>
    </w:p>
    <w:p>
      <w:pPr>
        <w:spacing w:before="5" w:after="0" w:line="317" w:lineRule="atLeast"/>
        <w:ind w:left="5" w:right="29" w:firstLine="701"/>
        <w:jc w:val="both"/>
      </w:pPr>
      <w:r>
        <w:rPr>
          <w:rFonts w:ascii="Times New Roman" w:eastAsia="Times New Roman" w:hAnsi="Times New Roman" w:cs="Times New Roman"/>
          <w:sz w:val="28"/>
          <w:szCs w:val="28"/>
        </w:rPr>
        <w:t>Факт совершения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Бойко М.Г. </w:t>
      </w:r>
      <w:r>
        <w:rPr>
          <w:rFonts w:ascii="Times New Roman" w:eastAsia="Times New Roman" w:hAnsi="Times New Roman" w:cs="Times New Roman"/>
          <w:sz w:val="28"/>
          <w:szCs w:val="28"/>
        </w:rPr>
        <w:t>административного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sz w:val="28"/>
          <w:szCs w:val="28"/>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административном правонарушении, отчетом об извещении, реестрами почтовых отправлений, св</w:t>
      </w:r>
      <w:r>
        <w:rPr>
          <w:rFonts w:ascii="Times New Roman" w:eastAsia="Times New Roman" w:hAnsi="Times New Roman" w:cs="Times New Roman"/>
          <w:sz w:val="28"/>
          <w:szCs w:val="28"/>
        </w:rPr>
        <w:t xml:space="preserve">едениями о застрахованных лицах, </w:t>
      </w:r>
      <w:r>
        <w:rPr>
          <w:rFonts w:ascii="Times New Roman" w:eastAsia="Times New Roman" w:hAnsi="Times New Roman" w:cs="Times New Roman"/>
          <w:sz w:val="28"/>
          <w:szCs w:val="28"/>
        </w:rPr>
        <w:t xml:space="preserve">протоколом проверки отчетности, </w:t>
      </w:r>
      <w:r>
        <w:rPr>
          <w:rFonts w:ascii="Times New Roman" w:eastAsia="Times New Roman" w:hAnsi="Times New Roman" w:cs="Times New Roman"/>
          <w:sz w:val="28"/>
          <w:szCs w:val="28"/>
        </w:rPr>
        <w:t>выпиской из ЕГРЮЛ в отношении юридического лица, протоколом об административном правонарушении №</w:t>
      </w:r>
      <w:r>
        <w:rPr>
          <w:rFonts w:ascii="Times New Roman" w:eastAsia="Times New Roman" w:hAnsi="Times New Roman" w:cs="Times New Roman"/>
          <w:sz w:val="28"/>
          <w:szCs w:val="28"/>
        </w:rPr>
        <w:t xml:space="preserve"> 6723</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мая 2024 </w:t>
      </w:r>
      <w:r>
        <w:rPr>
          <w:rFonts w:ascii="Times New Roman" w:eastAsia="Times New Roman" w:hAnsi="Times New Roman" w:cs="Times New Roman"/>
          <w:sz w:val="28"/>
          <w:szCs w:val="28"/>
        </w:rPr>
        <w:t xml:space="preserve">года. </w:t>
      </w:r>
    </w:p>
    <w:p>
      <w:pPr>
        <w:spacing w:before="5" w:after="0" w:line="317" w:lineRule="atLeast"/>
        <w:ind w:left="5" w:right="29" w:firstLine="701"/>
        <w:jc w:val="both"/>
      </w:pPr>
      <w:r>
        <w:rPr>
          <w:rFonts w:ascii="Times New Roman" w:eastAsia="Times New Roman" w:hAnsi="Times New Roman" w:cs="Times New Roman"/>
          <w:sz w:val="28"/>
          <w:szCs w:val="28"/>
        </w:rPr>
        <w:t>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Бойко М.Г. </w:t>
      </w:r>
      <w:r>
        <w:rPr>
          <w:rFonts w:ascii="Times New Roman" w:eastAsia="Times New Roman" w:hAnsi="Times New Roman" w:cs="Times New Roman"/>
          <w:sz w:val="28"/>
          <w:szCs w:val="28"/>
        </w:rPr>
        <w:t>в совершении административного правонарушения, предусмотренного ч.1 ст. 15.33.2 КоАП РФ.</w:t>
      </w:r>
    </w:p>
    <w:p>
      <w:pPr>
        <w:spacing w:before="5" w:after="0" w:line="317" w:lineRule="atLeast"/>
        <w:ind w:left="5" w:right="29" w:firstLine="701"/>
        <w:jc w:val="both"/>
      </w:pPr>
      <w:r>
        <w:rPr>
          <w:rFonts w:ascii="Times New Roman" w:eastAsia="Times New Roman" w:hAnsi="Times New Roman" w:cs="Times New Roman"/>
          <w:sz w:val="28"/>
          <w:szCs w:val="28"/>
        </w:rPr>
        <w:t>Согласно представленных документов должностным лицом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«СПЕЦСТРОЙСУРГУТ»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ответственным за формирование и представление отчетности, является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Бойко М.Г.</w:t>
      </w:r>
    </w:p>
    <w:p>
      <w:pPr>
        <w:spacing w:before="5" w:after="0" w:line="317" w:lineRule="atLeast"/>
        <w:ind w:left="5" w:right="29" w:firstLine="701"/>
        <w:jc w:val="both"/>
      </w:pPr>
      <w:r>
        <w:rPr>
          <w:rFonts w:ascii="Times New Roman" w:eastAsia="Times New Roman" w:hAnsi="Times New Roman" w:cs="Times New Roman"/>
          <w:sz w:val="28"/>
          <w:szCs w:val="28"/>
        </w:rPr>
        <w:t>Деяние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Бойко М.Г.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rPr>
          <w:sz w:val="28"/>
          <w:szCs w:val="28"/>
        </w:rPr>
      </w:pPr>
      <w:r>
        <w:rPr>
          <w:rFonts w:ascii="Times New Roman" w:eastAsia="Times New Roman" w:hAnsi="Times New Roman" w:cs="Times New Roman"/>
          <w:sz w:val="28"/>
          <w:szCs w:val="28"/>
        </w:rPr>
        <w:t>Назначая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Бойко М.Г.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бстоятельств, отягчающих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Бойко М.Г.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удья не усматривает.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исключающих производство по делу, не имеется.</w:t>
      </w:r>
    </w:p>
    <w:p>
      <w:pPr>
        <w:spacing w:before="5" w:after="0" w:line="317" w:lineRule="atLeast"/>
        <w:ind w:left="5" w:right="29" w:firstLine="701"/>
        <w:jc w:val="both"/>
      </w:pPr>
      <w:r>
        <w:rPr>
          <w:rFonts w:ascii="Times New Roman" w:eastAsia="Times New Roman" w:hAnsi="Times New Roman" w:cs="Times New Roman"/>
          <w:sz w:val="28"/>
          <w:szCs w:val="28"/>
        </w:rPr>
        <w:t xml:space="preserve">Срок давности, установленный ст. 4.5 КоАП РФ для привлечения к административной ответственности, на момент рассмотрения дела судом не истек. Оснований для применения положений статьи 2.9 КоАП РФ не имеется. </w:t>
      </w:r>
    </w:p>
    <w:p>
      <w:pPr>
        <w:spacing w:before="5" w:after="0" w:line="317" w:lineRule="atLeast"/>
        <w:ind w:left="5" w:right="29" w:firstLine="701"/>
        <w:jc w:val="both"/>
      </w:pPr>
      <w:r>
        <w:rPr>
          <w:rFonts w:ascii="Times New Roman" w:eastAsia="Times New Roman" w:hAnsi="Times New Roman" w:cs="Times New Roman"/>
          <w:sz w:val="28"/>
          <w:szCs w:val="28"/>
        </w:rPr>
        <w:t>Из материалов дела наличие признаков малозначительности административного правонарушения не усматривается.</w:t>
      </w:r>
    </w:p>
    <w:p>
      <w:pPr>
        <w:spacing w:before="5" w:after="0" w:line="317" w:lineRule="atLeast"/>
        <w:ind w:left="5" w:right="29" w:firstLine="701"/>
        <w:jc w:val="both"/>
      </w:pPr>
      <w:r>
        <w:rPr>
          <w:rFonts w:ascii="Times New Roman" w:eastAsia="Times New Roman" w:hAnsi="Times New Roman" w:cs="Times New Roman"/>
          <w:sz w:val="28"/>
          <w:szCs w:val="28"/>
        </w:rPr>
        <w:t>Согласно части 1 статьи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pPr>
        <w:spacing w:before="5" w:after="0" w:line="317" w:lineRule="atLeast"/>
        <w:ind w:left="5" w:right="29" w:firstLine="701"/>
        <w:jc w:val="both"/>
      </w:pPr>
      <w:r>
        <w:rPr>
          <w:rFonts w:ascii="Times New Roman" w:eastAsia="Times New Roman" w:hAnsi="Times New Roman" w:cs="Times New Roman"/>
          <w:sz w:val="28"/>
          <w:szCs w:val="28"/>
        </w:rPr>
        <w:t>Назначение наказания в виде административного штрафа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такой меры ответственности,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8"/>
          <w:szCs w:val="28"/>
        </w:rPr>
        <w:t xml:space="preserve">Предупреждение - мера административного наказания, выраженная в </w:t>
      </w:r>
      <w:r>
        <w:rPr>
          <w:rFonts w:ascii="Times New Roman" w:eastAsia="Times New Roman" w:hAnsi="Times New Roman" w:cs="Times New Roman"/>
          <w:sz w:val="28"/>
          <w:szCs w:val="28"/>
        </w:rPr>
        <w:t>офи-циальном</w:t>
      </w:r>
      <w:r>
        <w:rPr>
          <w:rFonts w:ascii="Times New Roman" w:eastAsia="Times New Roman" w:hAnsi="Times New Roman" w:cs="Times New Roman"/>
          <w:sz w:val="28"/>
          <w:szCs w:val="28"/>
        </w:rPr>
        <w:t xml:space="preserve"> порицании физического или юридического лица. Предупреждение </w:t>
      </w:r>
      <w:r>
        <w:rPr>
          <w:rFonts w:ascii="Times New Roman" w:eastAsia="Times New Roman" w:hAnsi="Times New Roman" w:cs="Times New Roman"/>
          <w:sz w:val="28"/>
          <w:szCs w:val="28"/>
        </w:rPr>
        <w:t>вы-носится</w:t>
      </w:r>
      <w:r>
        <w:rPr>
          <w:rFonts w:ascii="Times New Roman" w:eastAsia="Times New Roman" w:hAnsi="Times New Roman" w:cs="Times New Roman"/>
          <w:sz w:val="28"/>
          <w:szCs w:val="28"/>
        </w:rPr>
        <w:t xml:space="preserve"> в письменной форме. Предупреждение устанавливается за впервые </w:t>
      </w:r>
      <w:r>
        <w:rPr>
          <w:rFonts w:ascii="Times New Roman" w:eastAsia="Times New Roman" w:hAnsi="Times New Roman" w:cs="Times New Roman"/>
          <w:sz w:val="28"/>
          <w:szCs w:val="28"/>
        </w:rPr>
        <w:t>со-вершенные</w:t>
      </w:r>
      <w:r>
        <w:rPr>
          <w:rFonts w:ascii="Times New Roman" w:eastAsia="Times New Roman" w:hAnsi="Times New Roman" w:cs="Times New Roman"/>
          <w:sz w:val="28"/>
          <w:szCs w:val="28"/>
        </w:rPr>
        <w:t xml:space="preserve">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(ст. 3.4 КоАП РФ). </w:t>
      </w:r>
    </w:p>
    <w:p>
      <w:pPr>
        <w:spacing w:before="5" w:after="0" w:line="317" w:lineRule="atLeast"/>
        <w:ind w:left="5" w:right="29" w:firstLine="701"/>
        <w:jc w:val="both"/>
      </w:pPr>
      <w:r>
        <w:rPr>
          <w:rFonts w:ascii="Times New Roman" w:eastAsia="Times New Roman" w:hAnsi="Times New Roman" w:cs="Times New Roman"/>
          <w:sz w:val="28"/>
          <w:szCs w:val="28"/>
        </w:rPr>
        <w:t xml:space="preserve">Материалы дела об административном правонарушении не содержат данных о причинении действиями </w:t>
      </w:r>
      <w:r>
        <w:rPr>
          <w:rFonts w:ascii="Times New Roman" w:eastAsia="Times New Roman" w:hAnsi="Times New Roman" w:cs="Times New Roman"/>
          <w:sz w:val="28"/>
          <w:szCs w:val="28"/>
        </w:rPr>
        <w:t>Бойко М.Г.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вреда и наступлении последствий, представляющих существенное нарушение прав граждан, интересов общества и государства.</w:t>
      </w:r>
    </w:p>
    <w:p>
      <w:pPr>
        <w:spacing w:before="5" w:after="0" w:line="317" w:lineRule="atLeast"/>
        <w:ind w:left="5" w:right="29" w:firstLine="701"/>
        <w:jc w:val="both"/>
      </w:pPr>
      <w:r>
        <w:rPr>
          <w:rFonts w:ascii="Times New Roman" w:eastAsia="Times New Roman" w:hAnsi="Times New Roman" w:cs="Times New Roman"/>
          <w:sz w:val="28"/>
          <w:szCs w:val="28"/>
        </w:rPr>
        <w:t>Согласно статьи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5" w:after="0" w:line="317" w:lineRule="atLeast"/>
        <w:ind w:left="5" w:right="29" w:firstLine="701"/>
        <w:jc w:val="both"/>
      </w:pPr>
      <w:r>
        <w:rPr>
          <w:rFonts w:ascii="Times New Roman" w:eastAsia="Times New Roman" w:hAnsi="Times New Roman" w:cs="Times New Roman"/>
          <w:sz w:val="28"/>
          <w:szCs w:val="28"/>
        </w:rP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Материалы дела не содержат сведений о привлечении </w:t>
      </w:r>
      <w:r>
        <w:rPr>
          <w:rFonts w:ascii="Times New Roman" w:eastAsia="Times New Roman" w:hAnsi="Times New Roman" w:cs="Times New Roman"/>
          <w:sz w:val="28"/>
          <w:szCs w:val="28"/>
        </w:rPr>
        <w:t>Бойко М.Г.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к административной ответственности за аналогичное правонарушение. </w:t>
      </w:r>
    </w:p>
    <w:p>
      <w:pPr>
        <w:spacing w:before="5" w:after="0" w:line="317" w:lineRule="atLeast"/>
        <w:ind w:left="5" w:right="29" w:firstLine="701"/>
        <w:jc w:val="both"/>
      </w:pPr>
      <w:r>
        <w:rPr>
          <w:rFonts w:ascii="Times New Roman" w:eastAsia="Times New Roman" w:hAnsi="Times New Roman" w:cs="Times New Roman"/>
          <w:sz w:val="28"/>
          <w:szCs w:val="28"/>
        </w:rPr>
        <w:t>На основании изложенного суд считает возможным применить положения статьи 4.1.1 КоАП РФ о возможности замены административного наказания в виде административного штрафа предупреждением.</w:t>
      </w:r>
    </w:p>
    <w:p>
      <w:pPr>
        <w:spacing w:before="5" w:after="0" w:line="317" w:lineRule="atLeast"/>
        <w:ind w:left="5" w:right="29" w:firstLine="701"/>
        <w:jc w:val="both"/>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5" w:after="0" w:line="317" w:lineRule="atLeast"/>
        <w:ind w:left="5" w:right="29" w:firstLine="701"/>
        <w:jc w:val="center"/>
      </w:pPr>
      <w:r>
        <w:rPr>
          <w:rFonts w:ascii="Times New Roman" w:eastAsia="Times New Roman" w:hAnsi="Times New Roman" w:cs="Times New Roman"/>
          <w:sz w:val="28"/>
          <w:szCs w:val="28"/>
        </w:rPr>
        <w:t>ПОСТАНОВИЛ:</w:t>
      </w:r>
    </w:p>
    <w:p>
      <w:pPr>
        <w:spacing w:before="5" w:after="0" w:line="317" w:lineRule="atLeast"/>
        <w:ind w:left="5" w:right="29" w:firstLine="701"/>
        <w:jc w:val="both"/>
      </w:pPr>
      <w:r>
        <w:rPr>
          <w:rFonts w:ascii="Times New Roman" w:eastAsia="Times New Roman" w:hAnsi="Times New Roman" w:cs="Times New Roman"/>
          <w:sz w:val="28"/>
          <w:szCs w:val="28"/>
        </w:rPr>
        <w:t>Должностное лицо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«СПЕЦСТРОЙСУРГУТ» Бойко Марин</w:t>
      </w:r>
      <w:r>
        <w:rPr>
          <w:rFonts w:ascii="Times New Roman" w:eastAsia="Times New Roman" w:hAnsi="Times New Roman" w:cs="Times New Roman"/>
          <w:sz w:val="28"/>
          <w:szCs w:val="28"/>
        </w:rPr>
        <w:t xml:space="preserve">у Григорьевну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в совершении административного правонарушения, предусмотренного ч. 1 ст. 15.33.2 Кодекса Российской Федерации об административных правонарушениях, и подвергнуть административному наказанию в виде предупреждения.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1rplc-9">
    <w:name w:val="cat-ExternalSystemDefined grp-31 rplc-9"/>
    <w:basedOn w:val="DefaultParagraphFont"/>
  </w:style>
  <w:style w:type="character" w:customStyle="1" w:styleId="cat-PassportDatagrp-22rplc-10">
    <w:name w:val="cat-PassportData grp-22 rplc-10"/>
    <w:basedOn w:val="DefaultParagraphFont"/>
  </w:style>
  <w:style w:type="character" w:customStyle="1" w:styleId="cat-UserDefinedgrp-32rplc-12">
    <w:name w:val="cat-UserDefined grp-32 rplc-12"/>
    <w:basedOn w:val="DefaultParagraphFont"/>
  </w:style>
  <w:style w:type="character" w:customStyle="1" w:styleId="cat-PassportDatagrp-23rplc-15">
    <w:name w:val="cat-PassportData grp-23 rplc-15"/>
    <w:basedOn w:val="DefaultParagraphFont"/>
  </w:style>
  <w:style w:type="character" w:customStyle="1" w:styleId="cat-UserDefinedgrp-33rplc-16">
    <w:name w:val="cat-UserDefined grp-33 rplc-1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